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Brigid and EE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MANSION AVESCHOOL    </w:t>
      </w:r>
      <w:r>
        <w:t xml:space="preserve">   !!!!!!    </w:t>
      </w:r>
      <w:r>
        <w:t xml:space="preserve">   PLUS    </w:t>
      </w:r>
      <w:r>
        <w:t xml:space="preserve">   TERMS    </w:t>
      </w:r>
      <w:r>
        <w:t xml:space="preserve">   how    </w:t>
      </w:r>
      <w:r>
        <w:t xml:space="preserve">   santa    </w:t>
      </w:r>
      <w:r>
        <w:t xml:space="preserve">   great    </w:t>
      </w:r>
      <w:r>
        <w:t xml:space="preserve">   LEARN    </w:t>
      </w:r>
      <w:r>
        <w:t xml:space="preserve">   CCD    </w:t>
      </w:r>
      <w:r>
        <w:t xml:space="preserve">   DIVIDE    </w:t>
      </w:r>
      <w:r>
        <w:t xml:space="preserve">   MULTIPLY    </w:t>
      </w:r>
      <w:r>
        <w:t xml:space="preserve">   SUBTRACT    </w:t>
      </w:r>
      <w:r>
        <w:t xml:space="preserve">   ADD    </w:t>
      </w:r>
      <w:r>
        <w:t xml:space="preserve">   WOW    </w:t>
      </w:r>
      <w:r>
        <w:t xml:space="preserve">   EXITED    </w:t>
      </w:r>
      <w:r>
        <w:t xml:space="preserve">   BEST    </w:t>
      </w:r>
      <w:r>
        <w:t xml:space="preserve">   MRS.BATTISTA    </w:t>
      </w:r>
      <w:r>
        <w:t xml:space="preserve">   Mommy    </w:t>
      </w:r>
      <w:r>
        <w:t xml:space="preserve">   NEW JERSEY    </w:t>
      </w:r>
      <w:r>
        <w:t xml:space="preserve">   u    </w:t>
      </w:r>
      <w:r>
        <w:t xml:space="preserve">   26    </w:t>
      </w:r>
      <w:r>
        <w:t xml:space="preserve">   Aine    </w:t>
      </w:r>
      <w:r>
        <w:t xml:space="preserve">   Cory    </w:t>
      </w:r>
      <w:r>
        <w:t xml:space="preserve">   Rider    </w:t>
      </w:r>
      <w:r>
        <w:t xml:space="preserve">   freindship    </w:t>
      </w:r>
      <w:r>
        <w:t xml:space="preserve">   bffs    </w:t>
      </w:r>
      <w:r>
        <w:t xml:space="preserve">   what    </w:t>
      </w:r>
      <w:r>
        <w:t xml:space="preserve">   MERRY CHRISTMAS!    </w:t>
      </w:r>
      <w:r>
        <w:t xml:space="preserve">   daddy    </w:t>
      </w:r>
      <w:r>
        <w:t xml:space="preserve">   ABC'S    </w:t>
      </w:r>
      <w:r>
        <w:t xml:space="preserve">   ee    </w:t>
      </w:r>
      <w:r>
        <w:t xml:space="preserve">   terrain    </w:t>
      </w:r>
      <w:r>
        <w:t xml:space="preserve">   Brigete    </w:t>
      </w:r>
      <w:r>
        <w:t xml:space="preserve">   MacKenzie    </w:t>
      </w:r>
      <w:r>
        <w:t xml:space="preserve">   herron    </w:t>
      </w:r>
      <w:r>
        <w:t xml:space="preserve">   john    </w:t>
      </w:r>
      <w:r>
        <w:t xml:space="preserve">   katherine    </w:t>
      </w:r>
      <w:r>
        <w:t xml:space="preserve">   brigid    </w:t>
      </w:r>
      <w:r>
        <w:t xml:space="preserve">   elizabeth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Brigid and EE Word Search</dc:title>
  <dcterms:created xsi:type="dcterms:W3CDTF">2021-10-12T14:00:14Z</dcterms:created>
  <dcterms:modified xsi:type="dcterms:W3CDTF">2021-10-12T14:00:14Z</dcterms:modified>
</cp:coreProperties>
</file>