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Bring Our Daughters and Sons to Work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cut paper with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measure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to write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put your computer on here to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tells you the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computer you carry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use this to send messages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Lots of people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building where you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keep your appointments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sit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metal clip to hold paper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Bring Our Daughters and Sons to Work Day</dc:title>
  <dcterms:created xsi:type="dcterms:W3CDTF">2021-10-11T02:36:04Z</dcterms:created>
  <dcterms:modified xsi:type="dcterms:W3CDTF">2021-10-11T02:36:04Z</dcterms:modified>
</cp:coreProperties>
</file>