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Bri's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Kyle de South Park lleva un ____ de verde.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Él necisitas ____ en Noviembre.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Cinderella es muy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Tu debes _____ todos los días.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Tu necisitas correr ____ en rugby.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Yo _____ Taco Bell.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Tu debes llevar un ____ en un baile de formal.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Mi _____ de Nike es muy cómodo.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 es importante oler bien.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Es muy difícil _____ en la mañana.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Mi ____ de lluvia es amarillo.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Mismo significado como despacito.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Yo ____ un pluma para clase de ciencia.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Creo  ____ son bonita.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Me ____ Hershey's y Sour Patch Kids.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Bri's Crossword</dc:title>
  <dcterms:created xsi:type="dcterms:W3CDTF">2021-10-11T02:34:17Z</dcterms:created>
  <dcterms:modified xsi:type="dcterms:W3CDTF">2021-10-11T02:34:17Z</dcterms:modified>
</cp:coreProperties>
</file>