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Black History </w:t>
      </w:r>
    </w:p>
    <w:p>
      <w:pPr>
        <w:pStyle w:val="Questions"/>
      </w:pPr>
      <w:r>
        <w:t xml:space="preserve">1. CRTOA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OOEOLWY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IJASECS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SRAEKAEPEHS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YUOABR ONSXA TSUCOORNIDP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6. IDVDA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RDE ITSLA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SOSKOP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BGI CENESR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ARITNB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MEALS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TEH RLTEBU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VCEOI CIGANT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RGANEII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IORDA PLYA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Actor    </w:t>
      </w:r>
      <w:r>
        <w:t xml:space="preserve">   Oyelowo    </w:t>
      </w:r>
      <w:r>
        <w:t xml:space="preserve">   Jessica    </w:t>
      </w:r>
      <w:r>
        <w:t xml:space="preserve">   Shakespeare    </w:t>
      </w:r>
      <w:r>
        <w:t xml:space="preserve">   Yoruba Saxon Productions    </w:t>
      </w:r>
      <w:r>
        <w:t xml:space="preserve">   David    </w:t>
      </w:r>
      <w:r>
        <w:t xml:space="preserve">   Red Tails    </w:t>
      </w:r>
      <w:r>
        <w:t xml:space="preserve">   Spooks    </w:t>
      </w:r>
      <w:r>
        <w:t xml:space="preserve">   Big Screen    </w:t>
      </w:r>
      <w:r>
        <w:t xml:space="preserve">   Britan    </w:t>
      </w:r>
      <w:r>
        <w:t xml:space="preserve">   Selma    </w:t>
      </w:r>
      <w:r>
        <w:t xml:space="preserve">   The Butler    </w:t>
      </w:r>
      <w:r>
        <w:t xml:space="preserve">   Voice Acting    </w:t>
      </w:r>
      <w:r>
        <w:t xml:space="preserve">   Nigeria    </w:t>
      </w:r>
      <w:r>
        <w:t xml:space="preserve">   Radio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Black History </dc:title>
  <dcterms:created xsi:type="dcterms:W3CDTF">2021-10-11T02:35:12Z</dcterms:created>
  <dcterms:modified xsi:type="dcterms:W3CDTF">2021-10-11T02:35:12Z</dcterms:modified>
</cp:coreProperties>
</file>