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of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Disobeying or fighting  against the leaders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gain control of something through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person who is owned by another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planned actions carried out to reacj a particular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activity that could be dangerous or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direct the behaviour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serves in the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 in a fight against an enemy or something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Delhi is this countrys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in a particular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exchange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is in The Red Sea and its capital is 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conflict between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states or countries ruled by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sum of mogey paid to a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Empire</dc:title>
  <dcterms:created xsi:type="dcterms:W3CDTF">2021-10-11T02:36:02Z</dcterms:created>
  <dcterms:modified xsi:type="dcterms:W3CDTF">2021-10-11T02:36:02Z</dcterms:modified>
</cp:coreProperties>
</file>