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way to worship some type of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Rani Lakshmi originated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Wales, England or Scotland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where something originated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continent south of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with Industry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settle in a new place but keep ties to their homeland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based on the teachings of God &amp;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Taken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society made of families and communities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countries ruled over by one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ideas and beliefs belonging to one particular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 Crossword</dc:title>
  <dcterms:created xsi:type="dcterms:W3CDTF">2021-10-11T02:35:18Z</dcterms:created>
  <dcterms:modified xsi:type="dcterms:W3CDTF">2021-10-11T02:35:18Z</dcterms:modified>
</cp:coreProperties>
</file>