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Brittniana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started to make the first summer we were together, of all the things we wanted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place i became fully adventerous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Sauce i get from chickfila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favorite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best fried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 surprise last year at my house... we got a little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you earn your red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my girl crushes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 got the cops called on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agent keen looks better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favorite food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favorite physical feature of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mrs kemp has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school ill meet you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animal am i scared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 eat my steak?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nickname you gave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joke created from wonton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always trying to steal your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 months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"i love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Size shoe i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Safe word!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nickname you gave me (its an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memorable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Brittniana</dc:title>
  <dcterms:created xsi:type="dcterms:W3CDTF">2021-10-11T02:35:18Z</dcterms:created>
  <dcterms:modified xsi:type="dcterms:W3CDTF">2021-10-11T02:35:18Z</dcterms:modified>
</cp:coreProperties>
</file>