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Britvic Fun</w:t>
      </w:r>
    </w:p>
    <w:p>
      <w:pPr>
        <w:pStyle w:val="Questions"/>
      </w:pPr>
      <w:r>
        <w:t xml:space="preserve">1. SORIUORCVAN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LIFANNCAI TOONRLSC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AGNOT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NCLKOODW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YRANDOT ESHOU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IRBCVIT FSTO RIKNDS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DRCTIE RNTOCLO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NLIOTP ICE AET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HEASRD IEVSECSR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DVDIA BSIBTS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Britvic Fun</dc:title>
  <dcterms:created xsi:type="dcterms:W3CDTF">2021-10-11T02:36:37Z</dcterms:created>
  <dcterms:modified xsi:type="dcterms:W3CDTF">2021-10-11T02:36:37Z</dcterms:modified>
</cp:coreProperties>
</file>