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Brock's Birthday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Wubg44fvld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childhood teddy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Moni's favourite shirt that I wear with food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family name shared between three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Thing I'm growing in the fridge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I used to call Firetrucks?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According to you, what dessert do you like but Emily thinks is a waste of time to make?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used to live here once (not Chifley)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Favourite childhood television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only ever streak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thing I liked more than Mum's lemon meringue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most common phrase when playing Articulate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kindergarten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cook this dessert breakfast better than Graham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Favourite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Favourite childhood movie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Brock's Birthday Puzzles</dc:title>
  <dcterms:created xsi:type="dcterms:W3CDTF">2021-10-11T02:36:36Z</dcterms:created>
  <dcterms:modified xsi:type="dcterms:W3CDTF">2021-10-11T02:36:36Z</dcterms:modified>
</cp:coreProperties>
</file>