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Bron quiz</w:t>
      </w:r>
    </w:p>
    <w:p>
      <w:pPr>
        <w:pStyle w:val="Questions"/>
      </w:pPr>
      <w:r>
        <w:t xml:space="preserve">1. USNAEHTCE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AGERUTI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EMHCISE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TISMOITPE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PMNCIAGNHSO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RSLPOAE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SPATE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IOESMLDE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CCTAONDEETR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ULPO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Bron quiz</dc:title>
  <dcterms:created xsi:type="dcterms:W3CDTF">2021-10-10T23:43:16Z</dcterms:created>
  <dcterms:modified xsi:type="dcterms:W3CDTF">2021-10-10T23:43:16Z</dcterms:modified>
</cp:coreProperties>
</file>