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Brooke's bachelorette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Brooke went to high school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Brooke's new last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guy we hate a little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Where Brooke went to college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Brooke's birthday month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guy Brooke made out with in college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Brooke was proposed 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Brooke's honeymoon destination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Brooke's wedding month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Sam's last name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Brooke's aol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Brooke's real last name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Brooke's bachelorette </dc:title>
  <dcterms:created xsi:type="dcterms:W3CDTF">2021-10-11T02:35:59Z</dcterms:created>
  <dcterms:modified xsi:type="dcterms:W3CDTF">2021-10-11T02:35:59Z</dcterms:modified>
</cp:coreProperties>
</file>