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Brookfield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Allen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Larkin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Derbyshire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Vivienne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Roberts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Surname heath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Inglebury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Ginge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Cat sat 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Brookfield </dc:title>
  <dcterms:created xsi:type="dcterms:W3CDTF">2021-10-11T02:37:19Z</dcterms:created>
  <dcterms:modified xsi:type="dcterms:W3CDTF">2021-10-11T02:37:19Z</dcterms:modified>
</cp:coreProperties>
</file>