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Bryan's Soil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Soil is the result of  physical and chemical weathering of rocks and the gradual accumulation of ___ from the biosphere.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CEC: ___ ___ ___ - nutrient holding capacity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Essential nutrients for plant growth include potassium, nitrogen, and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Soil Conservation Act led to the creation of the ___ ___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Clay has a ___ charge.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type of soil is considered the best for plant growth?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Soil formation takes place on Earth's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Soil fertility refers to soil's ability to provide essential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 ___ - a method of farming that utilizes compost, manure, crop rotation, and non-chemical methods.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 leads to a decrease in genetic diversity, makes crops more susceptible to pests and diseases, and leeches the soil.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 means suitable for plant growth.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 is how quickly a soil drains.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general, soil acids ___ plant growth.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As soil develops, it forms characteristic layers called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Factors that determine the properties of soil include parent material, climate, organisms, time, and 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Bryan's Soil Crossword</dc:title>
  <dcterms:created xsi:type="dcterms:W3CDTF">2021-10-11T02:37:11Z</dcterms:created>
  <dcterms:modified xsi:type="dcterms:W3CDTF">2021-10-11T02:37:11Z</dcterms:modified>
</cp:coreProperties>
</file>