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Buddhist Monks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Jataka     </w:t>
      </w:r>
      <w:r>
        <w:t xml:space="preserve">   Jiva    </w:t>
      </w:r>
      <w:r>
        <w:t xml:space="preserve">   Indra     </w:t>
      </w:r>
      <w:r>
        <w:t xml:space="preserve">   Hum     </w:t>
      </w:r>
      <w:r>
        <w:t xml:space="preserve">   Hatha     </w:t>
      </w:r>
      <w:r>
        <w:t xml:space="preserve">   Gong     </w:t>
      </w:r>
      <w:r>
        <w:t xml:space="preserve">   Gassho     </w:t>
      </w:r>
      <w:r>
        <w:t xml:space="preserve">   Four Signs     </w:t>
      </w:r>
      <w:r>
        <w:t xml:space="preserve">   Four Noble Truths     </w:t>
      </w:r>
      <w:r>
        <w:t xml:space="preserve">   Emaho    </w:t>
      </w:r>
      <w:r>
        <w:t xml:space="preserve">   Eightfold Path    </w:t>
      </w:r>
      <w:r>
        <w:t xml:space="preserve">   Dukkha     </w:t>
      </w:r>
      <w:r>
        <w:t xml:space="preserve">   Dharma     </w:t>
      </w:r>
      <w:r>
        <w:t xml:space="preserve">   Buddha     </w:t>
      </w:r>
      <w:r>
        <w:t xml:space="preserve">   Brahman     </w:t>
      </w:r>
      <w:r>
        <w:t xml:space="preserve">   bodhi Tree     </w:t>
      </w:r>
      <w:r>
        <w:t xml:space="preserve">   ajna chakra     </w:t>
      </w:r>
      <w:r>
        <w:t xml:space="preserve">   ananda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Buddhist Monks</dc:title>
  <dcterms:created xsi:type="dcterms:W3CDTF">2021-10-11T02:38:05Z</dcterms:created>
  <dcterms:modified xsi:type="dcterms:W3CDTF">2021-10-11T02:38:05Z</dcterms:modified>
</cp:coreProperties>
</file>