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Budgets Safety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president signed the FAST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the primary source of revenue for our transportation infrastructure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for the _____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Cheryl McNulty is the Chief of which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should you always wear when riding a bicycle?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often is the Five-Year Maintenance Plan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Road Repair and Accountability Act of 2017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words are in the Caltrans Mission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month is the Governor's Budget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safety topic about in our last off-site meeting?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often does the Caltrans Safety Manual state safety meetings should be held for office workers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worn every first Tuesday of the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Budget_____Proposal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Mental Health Awareness is held in which month?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Budgets Safety Crossword Puzzle</dc:title>
  <dcterms:created xsi:type="dcterms:W3CDTF">2021-10-11T02:38:46Z</dcterms:created>
  <dcterms:modified xsi:type="dcterms:W3CDTF">2021-10-11T02:38:46Z</dcterms:modified>
</cp:coreProperties>
</file>