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persuasion tactic focused on building brand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unsolicited email sales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a situation in which the reader is enjoying benefits of a product or service is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rewards such as improved emotions, quality of life benefits, increased freedom,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Appeals that focus on projecting the appealing traits of the writer are ______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a company's name recognition and image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persuasive form of writing that resembles a report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law that requires companies to provide an option to opt out of further messages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means by which organizations solicit proposals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persuasion technique in which you present a problem that you and the reader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measurable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age, gender, geographic location, income,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Communications</dc:title>
  <dcterms:created xsi:type="dcterms:W3CDTF">2021-10-11T02:42:31Z</dcterms:created>
  <dcterms:modified xsi:type="dcterms:W3CDTF">2021-10-11T02:42:31Z</dcterms:modified>
</cp:coreProperties>
</file>