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Communications</w:t>
      </w:r>
    </w:p>
    <w:p>
      <w:pPr>
        <w:pStyle w:val="Questions"/>
      </w:pPr>
      <w:r>
        <w:t xml:space="preserve">1. STOCNELIMEAICTMNOU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TSGINNELI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IVDESYITR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COTNICLF MAAGTMENEN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LBCIPU SNPEKGIA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RNETAPSOTNEI SIAGRSETTE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FTSOROCIM TOPPWOREIN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OAKWLCREP COMIIOCUNNMAT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RTESCUMO VCERESI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ETNIEWIRV AORETNRAPPI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IHPSIICZETN CBISAS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RRESUIOP ESOMTCUR ECERISV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SLACOI IEADM EIHSCT &amp; SAWL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Communications</dc:title>
  <dcterms:created xsi:type="dcterms:W3CDTF">2022-01-11T03:34:49Z</dcterms:created>
  <dcterms:modified xsi:type="dcterms:W3CDTF">2022-01-11T03:34:49Z</dcterms:modified>
</cp:coreProperties>
</file>