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make when you buy something for a certain price and then sell it for a greater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pf business where owners share responsibilities for the entire amount of debt and liabilities amassed by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have to make when your are in a tough situation in your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item of property owned by a person or company, regarded as having value and available to meet debts, commitments, or legacies?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number that comes after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take when you are doing something dangerous of daring?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person who is the exclusive owner of a business, entitled to keep all profits after tax has been paid but liable for all losses?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own a business with someone else what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member of the legal profession qualified to deal with conveyancing, the drawing up of wills, and other legal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used when your business has no money left in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2021-10-11T02:42:37Z</dcterms:created>
  <dcterms:modified xsi:type="dcterms:W3CDTF">2021-10-11T02:42:37Z</dcterms:modified>
</cp:coreProperties>
</file>