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business have _______ liability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starting a business you must look at market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gather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buy services or products from a business you are a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gather s_______ research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crossword is based on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create a business you are an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entrepreneur want to create _______ for themselves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gather p______ research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get ______ research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Homework</dc:title>
  <dcterms:created xsi:type="dcterms:W3CDTF">2021-10-11T02:41:43Z</dcterms:created>
  <dcterms:modified xsi:type="dcterms:W3CDTF">2021-10-11T02:41:43Z</dcterms:modified>
</cp:coreProperties>
</file>