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Law - Chapter 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declares that, at the very least, every society follows a single ethical principle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 is a public wrong that is committed by one person against another person, resulting in injury to the health, property, reputation, or business dealings of the innocent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legal system works because of its ______________ and the ideal of justice.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mock trials, learners are taught how to use legal research, legal thinking, and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law operates in many venues: in the legislature, in the streets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American adversarial process is aimed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business law course will introduce the study of the law by ___________, looking at the purposes of the law, and then distinguishing the law from ethics.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Social media networking tools that can be used in the classroom to enhance the educational process include ___________, instant messaging, and texting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________ is a legally binding agreement between parties.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commits a tort is known as a __________ and the victim is known as the innocent party.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Law - Chapter 14</dc:title>
  <dcterms:created xsi:type="dcterms:W3CDTF">2021-10-11T02:41:59Z</dcterms:created>
  <dcterms:modified xsi:type="dcterms:W3CDTF">2021-10-11T02:41:59Z</dcterms:modified>
</cp:coreProperties>
</file>