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Opportunity_No2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solid or accurate basis of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breaking something into smaller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local association that promotes the interest of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study undertaken by a business to identify the strengths and weaknesses, opportunities and threats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Organisation founded and funded by businesses that operate in a specific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information which can be used in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looking at data to identify patterns or trends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reference lines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such as a payment or gift that encourages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the structure of a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Opportunity_No2</dc:title>
  <dcterms:created xsi:type="dcterms:W3CDTF">2021-10-11T02:43:07Z</dcterms:created>
  <dcterms:modified xsi:type="dcterms:W3CDTF">2021-10-11T02:43:07Z</dcterms:modified>
</cp:coreProperties>
</file>