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decisions where unknown factors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or people that can be used to build and run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a product or service personality with name and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people who see opportunities and are willing to take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feature of a business that helps it ti succeed against 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original feature of a product that rivals are not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Products that are tangible, like fruits or phone devices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the selling price and the cost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Risk Capital provided by an investor in exchange for a share in the business and future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balance between the worst that can happen and the best that can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Products that are intangible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choose to spend their money on once needs are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Ideas that have not been done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 or service with sales that have declined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business is ever changing due to external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products or services people need to make life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units that customers want and can afford to 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Vocabulary</dc:title>
  <dcterms:created xsi:type="dcterms:W3CDTF">2021-10-11T02:43:29Z</dcterms:created>
  <dcterms:modified xsi:type="dcterms:W3CDTF">2021-10-11T02:43:29Z</dcterms:modified>
</cp:coreProperties>
</file>