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stock    </w:t>
      </w:r>
      <w:r>
        <w:t xml:space="preserve">   profit    </w:t>
      </w:r>
      <w:r>
        <w:t xml:space="preserve">   online banking    </w:t>
      </w:r>
      <w:r>
        <w:t xml:space="preserve">   nest egg    </w:t>
      </w:r>
      <w:r>
        <w:t xml:space="preserve">   kruggerand    </w:t>
      </w:r>
      <w:r>
        <w:t xml:space="preserve">   interest    </w:t>
      </w:r>
      <w:r>
        <w:t xml:space="preserve">   inflation    </w:t>
      </w:r>
      <w:r>
        <w:t xml:space="preserve">   gold standard    </w:t>
      </w:r>
      <w:r>
        <w:t xml:space="preserve">   franchise    </w:t>
      </w:r>
      <w:r>
        <w:t xml:space="preserve">   flipping    </w:t>
      </w:r>
      <w:r>
        <w:t xml:space="preserve">   dividend    </w:t>
      </w:r>
      <w:r>
        <w:t xml:space="preserve">   database    </w:t>
      </w:r>
      <w:r>
        <w:t xml:space="preserve">   closing price    </w:t>
      </w:r>
      <w:r>
        <w:t xml:space="preserve">   capital    </w:t>
      </w:r>
      <w:r>
        <w:t xml:space="preserve">   black Friday    </w:t>
      </w:r>
      <w:r>
        <w:t xml:space="preserve">   bitcoin    </w:t>
      </w:r>
      <w:r>
        <w:t xml:space="preserve">   bid    </w:t>
      </w:r>
      <w:r>
        <w:t xml:space="preserve">   bellwether    </w:t>
      </w:r>
      <w:r>
        <w:t xml:space="preserve">   bear market    </w:t>
      </w:r>
      <w:r>
        <w:t xml:space="preserve">   AMEX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Words</dc:title>
  <dcterms:created xsi:type="dcterms:W3CDTF">2021-10-11T02:43:41Z</dcterms:created>
  <dcterms:modified xsi:type="dcterms:W3CDTF">2021-10-11T02:43:41Z</dcterms:modified>
</cp:coreProperties>
</file>