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Business and Christmas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Another word for a business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One of Santa's reindeer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put this on top of your tree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Santa lives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helps Santa?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person in charge of a business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Another word for advertising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People send these at Christmas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might put this on your tree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business needs this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eat this at Christmas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Something else a business needs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and Christmas</dc:title>
  <dcterms:created xsi:type="dcterms:W3CDTF">2021-10-11T02:41:10Z</dcterms:created>
  <dcterms:modified xsi:type="dcterms:W3CDTF">2021-10-11T02:41:10Z</dcterms:modified>
</cp:coreProperties>
</file>