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and finance</w:t>
      </w:r>
    </w:p>
    <w:p>
      <w:pPr>
        <w:pStyle w:val="Questions"/>
      </w:pPr>
      <w:r>
        <w:t xml:space="preserve">1. EEKAENBVR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UMMMXIA TOAUSITNIIL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NITAER ITROFP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GSORS OITPFR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RTADSVERFO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NRAIMG OF FEYTSA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OCMOISOTPINL ITEITOPMCON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UYLQITA UCRNSAAES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UEBNSSSI LGANES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ATPRNIEOG IRTFOP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and finance</dc:title>
  <dcterms:created xsi:type="dcterms:W3CDTF">2021-10-11T02:42:26Z</dcterms:created>
  <dcterms:modified xsi:type="dcterms:W3CDTF">2021-10-11T02:42:26Z</dcterms:modified>
</cp:coreProperties>
</file>