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urgent type of stock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responsiveness of demand to a change in price or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that a business has available to conduct its day-to-day activities  Subscribe to email updates from the tutor2u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income or sales that a business achieves in a period. Calculated by multiplying selling price per unit x units sold.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of a product or service that makes it stand out compared with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company where shares are publicly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these means a business shouldn't spend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companys fund new business ventures without relying on external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growth in the size of the market, measured over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smaller part of a larger market in which customers have more specific needs and 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2021-10-11T02:42:04Z</dcterms:created>
  <dcterms:modified xsi:type="dcterms:W3CDTF">2021-10-11T02:42:04Z</dcterms:modified>
</cp:coreProperties>
</file>