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Busy vs. Productive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Self development    </w:t>
      </w:r>
      <w:r>
        <w:t xml:space="preserve">   Empower    </w:t>
      </w:r>
      <w:r>
        <w:t xml:space="preserve">   Strategize    </w:t>
      </w:r>
      <w:r>
        <w:t xml:space="preserve">   Reflection    </w:t>
      </w:r>
      <w:r>
        <w:t xml:space="preserve">   Planning    </w:t>
      </w:r>
      <w:r>
        <w:t xml:space="preserve">   Focus    </w:t>
      </w:r>
      <w:r>
        <w:t xml:space="preserve">   Prioritize    </w:t>
      </w:r>
      <w:r>
        <w:t xml:space="preserve">   Routine    </w:t>
      </w:r>
      <w:r>
        <w:t xml:space="preserve">   Goals    </w:t>
      </w:r>
      <w:r>
        <w:t xml:space="preserve">   Motivated    </w:t>
      </w:r>
      <w:r>
        <w:t xml:space="preserve">   Delegate    </w:t>
      </w:r>
      <w:r>
        <w:t xml:space="preserve">   Productive    </w:t>
      </w:r>
      <w:r>
        <w:t xml:space="preserve">   Busy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Busy vs. Productive</dc:title>
  <dcterms:created xsi:type="dcterms:W3CDTF">2021-10-11T02:42:31Z</dcterms:created>
  <dcterms:modified xsi:type="dcterms:W3CDTF">2021-10-11T02:42:31Z</dcterms:modified>
</cp:coreProperties>
</file>