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 Jimica Paul:   The Red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across a circle or sphere through its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4th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dry solid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layer of gases that surround a planet and is being held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mass of a substance for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path followed by another object and circles it due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inner part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force that pulls you down to the surface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Planets that have a large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moisture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larger moon that Mars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heat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imaginary line through middle of a planet that the planet rotates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smaller moon that Mars 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Jimica Paul:   The Red Planet</dc:title>
  <dcterms:created xsi:type="dcterms:W3CDTF">2021-10-11T02:43:21Z</dcterms:created>
  <dcterms:modified xsi:type="dcterms:W3CDTF">2021-10-11T02:43:21Z</dcterms:modified>
</cp:coreProperties>
</file>