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C1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Maximum number of electrons that can be held in the second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created the plum-pudding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charge of a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a regular shape and particles vibrate in fixed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period number represents the number of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the same number of protons and electrons, but different number of neutrons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electrons are found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the relative atomic mass of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change which produces one or more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 which has three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state of matter which can be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change when a substance changes state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protons and neutrons are found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scientist who led the gold foil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up of only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Smallest particle of an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 Revision</dc:title>
  <dcterms:created xsi:type="dcterms:W3CDTF">2021-10-11T02:44:05Z</dcterms:created>
  <dcterms:modified xsi:type="dcterms:W3CDTF">2021-10-11T02:44:05Z</dcterms:modified>
</cp:coreProperties>
</file>