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CABRAMATTA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They come from China.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Cabramatta they have a lot of different ?.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 was known as the ? Capital of Australia in the 1970’s.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They come from Thailand.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They live in Vietnam.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It is located in ?. (State and no spaces)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individual who leaves one’s country to settle in another.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Someone who is forced to leave their country because their life is in danger.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Cabramatta has a very ? community.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It is located ? km’s south west of Sydney. (Word not number)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CABRAMATTA</dc:title>
  <dcterms:created xsi:type="dcterms:W3CDTF">2021-10-11T02:44:47Z</dcterms:created>
  <dcterms:modified xsi:type="dcterms:W3CDTF">2021-10-11T02:44:47Z</dcterms:modified>
</cp:coreProperties>
</file>