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CAITLIN DUGDALE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belt in this martial arts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the entire series &amp; watched the HBO show by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Traveled to this New Mexico city with Jenna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episode of "Battlestar Galactica"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at this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Triple majored at this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medical subspecialty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Wants to visit Milford Sound in this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Joss Whedon 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Traveled to this state with Jenna, Deanna, and Becky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Trained in internal medicine at this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her favorite books by author Lois Lowry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favorite Joss Whedon TV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 #1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DUGDALE</dc:title>
  <dcterms:created xsi:type="dcterms:W3CDTF">2021-10-11T02:46:18Z</dcterms:created>
  <dcterms:modified xsi:type="dcterms:W3CDTF">2021-10-11T02:46:18Z</dcterms:modified>
</cp:coreProperties>
</file>