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FUN    </w:t>
      </w:r>
      <w:r>
        <w:t xml:space="preserve">   RED    </w:t>
      </w:r>
      <w:r>
        <w:t xml:space="preserve">   BLUE    </w:t>
      </w:r>
      <w:r>
        <w:t xml:space="preserve">   FIREMANSPOLE    </w:t>
      </w:r>
      <w:r>
        <w:t xml:space="preserve">   BIRDS    </w:t>
      </w:r>
      <w:r>
        <w:t xml:space="preserve">   KANGAROOS    </w:t>
      </w:r>
      <w:r>
        <w:t xml:space="preserve">   MARCHFLYS    </w:t>
      </w:r>
      <w:r>
        <w:t xml:space="preserve">   HOLLY    </w:t>
      </w:r>
      <w:r>
        <w:t xml:space="preserve">   ROCKCLIMBING    </w:t>
      </w:r>
      <w:r>
        <w:t xml:space="preserve">   ARCHERY    </w:t>
      </w:r>
      <w:r>
        <w:t xml:space="preserve">   RAFT    </w:t>
      </w:r>
      <w:r>
        <w:t xml:space="preserve">   FLYINGFOX    </w:t>
      </w:r>
      <w:r>
        <w:t xml:space="preserve">   ABSEILING    </w:t>
      </w:r>
      <w:r>
        <w:t xml:space="preserve">   TREES    </w:t>
      </w:r>
      <w:r>
        <w:t xml:space="preserve">   OUIZNIGHT    </w:t>
      </w:r>
      <w:r>
        <w:t xml:space="preserve">   FLYS    </w:t>
      </w:r>
      <w:r>
        <w:t xml:space="preserve">   BUSH    </w:t>
      </w:r>
      <w:r>
        <w:t xml:space="preserve">   FREETIME    </w:t>
      </w:r>
      <w:r>
        <w:t xml:space="preserve">   COMMANDOCOURSE    </w:t>
      </w:r>
      <w:r>
        <w:t xml:space="preserve">   ORIENTEERING    </w:t>
      </w:r>
      <w:r>
        <w:t xml:space="preserve">   BREAKFAST    </w:t>
      </w:r>
      <w:r>
        <w:t xml:space="preserve">   CRATECLIMB    </w:t>
      </w:r>
      <w:r>
        <w:t xml:space="preserve">   TEAMGAMES    </w:t>
      </w:r>
      <w:r>
        <w:t xml:space="preserve">   NIGHTWALK    </w:t>
      </w:r>
      <w:r>
        <w:t xml:space="preserve">   TEACHERS    </w:t>
      </w:r>
      <w:r>
        <w:t xml:space="preserve">   BREIF    </w:t>
      </w:r>
      <w:r>
        <w:t xml:space="preserve">   ACTIVITY    </w:t>
      </w:r>
      <w:r>
        <w:t xml:space="preserve">   DARE    </w:t>
      </w:r>
      <w:r>
        <w:t xml:space="preserve">   PINJARRA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:)</dc:title>
  <dcterms:created xsi:type="dcterms:W3CDTF">2021-10-11T02:49:06Z</dcterms:created>
  <dcterms:modified xsi:type="dcterms:W3CDTF">2021-10-11T02:49:06Z</dcterms:modified>
</cp:coreProperties>
</file>