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CANDY MAKERS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Large"/>
      </w:pPr>
      <w:r>
        <w:t xml:space="preserve">   INGREDIENT    </w:t>
      </w:r>
      <w:r>
        <w:t xml:space="preserve">   GUM    </w:t>
      </w:r>
      <w:r>
        <w:t xml:space="preserve">   TAFFY    </w:t>
      </w:r>
      <w:r>
        <w:t xml:space="preserve">   WORKER    </w:t>
      </w:r>
      <w:r>
        <w:t xml:space="preserve">   FACTORY    </w:t>
      </w:r>
      <w:r>
        <w:t xml:space="preserve">   CONTEST    </w:t>
      </w:r>
      <w:r>
        <w:t xml:space="preserve">   HONEY    </w:t>
      </w:r>
      <w:r>
        <w:t xml:space="preserve">   BEES    </w:t>
      </w:r>
      <w:r>
        <w:t xml:space="preserve">   CHOCALATE    </w:t>
      </w:r>
      <w:r>
        <w:t xml:space="preserve">   CANDY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CANDY MAKERS WORD SEARCH</dc:title>
  <dcterms:created xsi:type="dcterms:W3CDTF">2021-10-11T02:51:07Z</dcterms:created>
  <dcterms:modified xsi:type="dcterms:W3CDTF">2021-10-11T02:51:07Z</dcterms:modified>
</cp:coreProperties>
</file>