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machine    </w:t>
      </w:r>
      <w:r>
        <w:t xml:space="preserve">   tape    </w:t>
      </w:r>
      <w:r>
        <w:t xml:space="preserve">   boxes    </w:t>
      </w:r>
      <w:r>
        <w:t xml:space="preserve">   pallet    </w:t>
      </w:r>
      <w:r>
        <w:t xml:space="preserve">   skid    </w:t>
      </w:r>
      <w:r>
        <w:t xml:space="preserve">   weigh    </w:t>
      </w:r>
      <w:r>
        <w:t xml:space="preserve">   filler    </w:t>
      </w:r>
      <w:r>
        <w:t xml:space="preserve">   sealer    </w:t>
      </w:r>
      <w:r>
        <w:t xml:space="preserve">   bags    </w:t>
      </w:r>
      <w:r>
        <w:t xml:space="preserve">   bushings    </w:t>
      </w:r>
      <w:r>
        <w:t xml:space="preserve">   floaters    </w:t>
      </w:r>
      <w:r>
        <w:t xml:space="preserve">   usda    </w:t>
      </w:r>
      <w:r>
        <w:t xml:space="preserve">   popits    </w:t>
      </w:r>
      <w:r>
        <w:t xml:space="preserve">   rice    </w:t>
      </w:r>
      <w:r>
        <w:t xml:space="preserve">   fiber    </w:t>
      </w:r>
      <w:r>
        <w:t xml:space="preserve">   cafeteria    </w:t>
      </w:r>
      <w:r>
        <w:t xml:space="preserve">   sewing    </w:t>
      </w:r>
      <w:r>
        <w:t xml:space="preserve">   production    </w:t>
      </w:r>
      <w:r>
        <w:t xml:space="preserve">   employee    </w:t>
      </w:r>
      <w:r>
        <w:t xml:space="preserve">   supervisor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CASCO</dc:title>
  <dcterms:created xsi:type="dcterms:W3CDTF">2021-10-11T03:00:21Z</dcterms:created>
  <dcterms:modified xsi:type="dcterms:W3CDTF">2021-10-11T03:00:21Z</dcterms:modified>
</cp:coreProperties>
</file>