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CELEBRATING THE HOLIDAYS WITH REVENUE SERVICES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TRAIN SET    </w:t>
      </w:r>
      <w:r>
        <w:t xml:space="preserve">   POINSETTIA    </w:t>
      </w:r>
      <w:r>
        <w:t xml:space="preserve">   TURKEY    </w:t>
      </w:r>
      <w:r>
        <w:t xml:space="preserve">   STAR    </w:t>
      </w:r>
      <w:r>
        <w:t xml:space="preserve">   PUDDING    </w:t>
      </w:r>
      <w:r>
        <w:t xml:space="preserve">   ELF    </w:t>
      </w:r>
      <w:r>
        <w:t xml:space="preserve">   WHIP CREAM    </w:t>
      </w:r>
      <w:r>
        <w:t xml:space="preserve">   MISTLETOE    </w:t>
      </w:r>
      <w:r>
        <w:t xml:space="preserve">   TREE    </w:t>
      </w:r>
      <w:r>
        <w:t xml:space="preserve">   SNOWMAN    </w:t>
      </w:r>
      <w:r>
        <w:t xml:space="preserve">   PRESENTS    </w:t>
      </w:r>
      <w:r>
        <w:t xml:space="preserve">   DECORATIONS    </w:t>
      </w:r>
      <w:r>
        <w:t xml:space="preserve">   COFFEE    </w:t>
      </w:r>
      <w:r>
        <w:t xml:space="preserve">   ORNAMENTS    </w:t>
      </w:r>
      <w:r>
        <w:t xml:space="preserve">   TOYS    </w:t>
      </w:r>
      <w:r>
        <w:t xml:space="preserve">   SANTA    </w:t>
      </w:r>
      <w:r>
        <w:t xml:space="preserve">   PIE    </w:t>
      </w:r>
      <w:r>
        <w:t xml:space="preserve">   DECEMBER    </w:t>
      </w:r>
      <w:r>
        <w:t xml:space="preserve">   CANDY CANE    </w:t>
      </w:r>
      <w:r>
        <w:t xml:space="preserve">   ANGEL    </w:t>
      </w:r>
      <w:r>
        <w:t xml:space="preserve">   TINSEL    </w:t>
      </w:r>
      <w:r>
        <w:t xml:space="preserve">   RUDOLPH    </w:t>
      </w:r>
      <w:r>
        <w:t xml:space="preserve">   HOLLY    </w:t>
      </w:r>
      <w:r>
        <w:t xml:space="preserve">   COOKIES    </w:t>
      </w:r>
      <w:r>
        <w:t xml:space="preserve">   WREATH    </w:t>
      </w:r>
      <w:r>
        <w:t xml:space="preserve">   REVENUE SERVICES    </w:t>
      </w:r>
      <w:r>
        <w:t xml:space="preserve">   DUKE ENERGY    </w:t>
      </w:r>
      <w:r>
        <w:t xml:space="preserve">   REINDEER    </w:t>
      </w:r>
      <w:r>
        <w:t xml:space="preserve">   GINGERBREAD    </w:t>
      </w:r>
      <w:r>
        <w:t xml:space="preserve">   CHRISTMAS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THE HOLIDAYS WITH REVENUE SERVICES</dc:title>
  <dcterms:created xsi:type="dcterms:W3CDTF">2021-10-11T03:03:49Z</dcterms:created>
  <dcterms:modified xsi:type="dcterms:W3CDTF">2021-10-11T03:03:49Z</dcterms:modified>
</cp:coreProperties>
</file>