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C.E.M</w:t>
      </w:r>
    </w:p>
    <w:p>
      <w:pPr>
        <w:pStyle w:val="Questions"/>
      </w:pPr>
      <w:r>
        <w:t xml:space="preserve">1. LLAOYTY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RPAPTOR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CEEAUDT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EIFIXILLBTY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5. AHMETYP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OTLAIYNT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AGNLSIT NNOCENCOTI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8. VATCEI GENIITSNL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9. IWOGSNH WGSINNELLSI </w:t>
      </w:r>
      <w:r>
        <w:rPr>
          <w:u w:val="single"/>
        </w:rPr>
        <w:t xml:space="preserve">_______________________________</w:t>
      </w:r>
    </w:p>
    <w:p>
      <w:pPr>
        <w:pStyle w:val="Questions"/>
      </w:pPr>
      <w:r>
        <w:t xml:space="preserve">10. ENTRE &amp; NEGGEA </w:t>
      </w:r>
      <w:r>
        <w:rPr>
          <w:u w:val="single"/>
        </w:rPr>
        <w:t xml:space="preserve">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C.E.M</dc:title>
  <dcterms:created xsi:type="dcterms:W3CDTF">2021-10-11T02:44:06Z</dcterms:created>
  <dcterms:modified xsi:type="dcterms:W3CDTF">2021-10-11T02:44:06Z</dcterms:modified>
</cp:coreProperties>
</file>