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CFC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"Show Some Love" is what?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Federal employees and retirees donate to their favorite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federal workplace giving program called (abbreviation)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you make a pledge using the computer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can check out what is going on in your CFC zone through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_________________ is an important concept of CFC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receives pledges for CFC?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"Be The Face of Change" is what?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 can make a pledge through ___________ or going online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CFC no longer accepts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CFC Crossword Puzzle</dc:title>
  <dcterms:created xsi:type="dcterms:W3CDTF">2021-10-11T03:10:25Z</dcterms:created>
  <dcterms:modified xsi:type="dcterms:W3CDTF">2021-10-11T03:10:25Z</dcterms:modified>
</cp:coreProperties>
</file>