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CHAPTER 12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thermometer is used to measure ___________.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Energy that moves from a warm object to a cold object is called 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path that allows electric current to flow is a 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an object moves back and forth very quickly, it ________.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material that heat does not move through easily is an _________.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flow of charged particles is an ________________.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a guitar string vibrates, a _____ is made.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light hits an object, it can bounce, or _______, off the object.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light is blocked by an object, a ______ forms.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form of energy that allows you to see objects is called _____.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12 REVIEW</dc:title>
  <dcterms:created xsi:type="dcterms:W3CDTF">2021-10-11T03:18:26Z</dcterms:created>
  <dcterms:modified xsi:type="dcterms:W3CDTF">2021-10-11T03:18:26Z</dcterms:modified>
</cp:coreProperties>
</file>