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CHARLOTTE'S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</w:tbl>
    <w:p>
      <w:pPr>
        <w:pStyle w:val="WordBankLarge"/>
      </w:pPr>
      <w:r>
        <w:t xml:space="preserve">   recipe    </w:t>
      </w:r>
      <w:r>
        <w:t xml:space="preserve">   cupcakes    </w:t>
      </w:r>
      <w:r>
        <w:t xml:space="preserve">   pies    </w:t>
      </w:r>
      <w:r>
        <w:t xml:space="preserve">   friends    </w:t>
      </w:r>
      <w:r>
        <w:t xml:space="preserve">   volunteering    </w:t>
      </w:r>
      <w:r>
        <w:t xml:space="preserve">   library    </w:t>
      </w:r>
      <w:r>
        <w:t xml:space="preserve">   planning    </w:t>
      </w:r>
      <w:r>
        <w:t xml:space="preserve">   trigonometry    </w:t>
      </w:r>
      <w:r>
        <w:t xml:space="preserve">   derivative    </w:t>
      </w:r>
      <w:r>
        <w:t xml:space="preserve">   calculus    </w:t>
      </w:r>
      <w:r>
        <w:t xml:space="preserve">   highschool    </w:t>
      </w:r>
      <w:r>
        <w:t xml:space="preserve">   tenth    </w:t>
      </w:r>
      <w:r>
        <w:t xml:space="preserve">   quinnipiac    </w:t>
      </w:r>
      <w:r>
        <w:t xml:space="preserve">   volleyball    </w:t>
      </w:r>
      <w:r>
        <w:t xml:space="preserve">   baking    </w:t>
      </w:r>
      <w:r>
        <w:t xml:space="preserve">   cooking    </w:t>
      </w:r>
      <w:r>
        <w:t xml:space="preserve">   classical    </w:t>
      </w:r>
      <w:r>
        <w:t xml:space="preserve">   flute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CHARLOTTE'S WORD SEARCH</dc:title>
  <dcterms:created xsi:type="dcterms:W3CDTF">2021-10-11T03:39:15Z</dcterms:created>
  <dcterms:modified xsi:type="dcterms:W3CDTF">2021-10-11T03:39:15Z</dcterms:modified>
</cp:coreProperties>
</file>