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form or physical properties of a substance without the formation of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definite size (volume) and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substance that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joining two or more atoms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have a definite size (volume)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commonly used  esthetic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do not have a definite size (volume) or a definite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that deals with the composition, structure, and properties of matter and how matter changes under different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change in the chemical composition of a substance in which a new substance or substances are formed having properties different from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particles from which all matter is composed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MATTER</dc:title>
  <dcterms:created xsi:type="dcterms:W3CDTF">2021-10-16T03:45:52Z</dcterms:created>
  <dcterms:modified xsi:type="dcterms:W3CDTF">2021-10-16T03:45:52Z</dcterms:modified>
</cp:coreProperties>
</file>