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CHOOSE TO SERVE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WHOLE HEART    </w:t>
      </w:r>
      <w:r>
        <w:t xml:space="preserve">   JOSHUA    </w:t>
      </w:r>
      <w:r>
        <w:t xml:space="preserve">   EGYPTIANS    </w:t>
      </w:r>
      <w:r>
        <w:t xml:space="preserve">   SERVE    </w:t>
      </w:r>
      <w:r>
        <w:t xml:space="preserve">   ISRAEL    </w:t>
      </w:r>
      <w:r>
        <w:t xml:space="preserve">   CHOOSE    </w:t>
      </w:r>
      <w:r>
        <w:t xml:space="preserve">   WITNESS    </w:t>
      </w:r>
      <w:r>
        <w:t xml:space="preserve">   MOSES    </w:t>
      </w:r>
      <w:r>
        <w:t xml:space="preserve">   GOD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TO SERVE GOD</dc:title>
  <dcterms:created xsi:type="dcterms:W3CDTF">2021-10-11T03:50:13Z</dcterms:created>
  <dcterms:modified xsi:type="dcterms:W3CDTF">2021-10-11T03:50:13Z</dcterms:modified>
</cp:coreProperties>
</file>