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SHEPARD    </w:t>
      </w:r>
      <w:r>
        <w:t xml:space="preserve">   STAR    </w:t>
      </w:r>
      <w:r>
        <w:t xml:space="preserve">   MARY    </w:t>
      </w:r>
      <w:r>
        <w:t xml:space="preserve">   JESUS    </w:t>
      </w:r>
      <w:r>
        <w:t xml:space="preserve">   JOSEPH    </w:t>
      </w:r>
      <w:r>
        <w:t xml:space="preserve">   WISEMEN    </w:t>
      </w:r>
      <w:r>
        <w:t xml:space="preserve">   FRANKINCENSE    </w:t>
      </w:r>
      <w:r>
        <w:t xml:space="preserve">   EMANUEL    </w:t>
      </w:r>
      <w:r>
        <w:t xml:space="preserve">   ANGELS    </w:t>
      </w:r>
      <w:r>
        <w:t xml:space="preserve">   CHRISTMAS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2021-12-29T03:34:12Z</dcterms:created>
  <dcterms:modified xsi:type="dcterms:W3CDTF">2021-12-29T03:34:12Z</dcterms:modified>
</cp:coreProperties>
</file>