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#CIVILWARCROSSWORD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THE CIVIL WAR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THE YOUNGEST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CIVIL WAR WAS THE ?IEST WAR EVER RECORDED ON AMERICAN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THE CIVIL WAR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ABE DURING THE CIVIL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DECADE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FUTURE PRESIDENT(AT THE TIME) MOST FAMOUSLY SERVED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GENERAL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SOUTH HAS NO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MOST FAMOUS (RIENDEER OF ALL LOL JK) GENERAL OF THE UNION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NORTHS REASON OF THE CIVIL WAR WAS TO SET ?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LINCOLN DECLARED WHAT PROCLOMATION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SOUTH IS NICKNAMED THE ?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 OF SOLDIERS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PRESIDENT OF THE UNION AT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WAS THE OLDEST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HAD BAD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SOUTH HAD A (SMALLER OR LARGER)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HAD MORE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CIVIL WAR STARTED WHEN THE SOUTH BOMBARDED WHAT 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#CIVILWARCROSSWORD </dc:title>
  <dcterms:created xsi:type="dcterms:W3CDTF">2021-10-10T23:52:59Z</dcterms:created>
  <dcterms:modified xsi:type="dcterms:W3CDTF">2021-10-10T23:52:59Z</dcterms:modified>
</cp:coreProperties>
</file>