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CJ's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BOSTON    </w:t>
      </w:r>
      <w:r>
        <w:t xml:space="preserve">   CHEF    </w:t>
      </w:r>
      <w:r>
        <w:t xml:space="preserve">   CIRRUS    </w:t>
      </w:r>
      <w:r>
        <w:t xml:space="preserve">   CLIFFORD    </w:t>
      </w:r>
      <w:r>
        <w:t xml:space="preserve">   COORDINATE    </w:t>
      </w:r>
      <w:r>
        <w:t xml:space="preserve">   CUMULUS    </w:t>
      </w:r>
      <w:r>
        <w:t xml:space="preserve">   DUCHEINE    </w:t>
      </w:r>
      <w:r>
        <w:t xml:space="preserve">   FRANKLIN    </w:t>
      </w:r>
      <w:r>
        <w:t xml:space="preserve">   GRAPHS    </w:t>
      </w:r>
      <w:r>
        <w:t xml:space="preserve">   HURRICANE    </w:t>
      </w:r>
      <w:r>
        <w:t xml:space="preserve">   JACKIE ROBINSON    </w:t>
      </w:r>
      <w:r>
        <w:t xml:space="preserve">   NBA    </w:t>
      </w:r>
      <w:r>
        <w:t xml:space="preserve">   PLANKS    </w:t>
      </w:r>
      <w:r>
        <w:t xml:space="preserve">   STRATUS    </w:t>
      </w:r>
      <w:r>
        <w:t xml:space="preserve">   SYLVAN    </w:t>
      </w:r>
      <w:r>
        <w:t xml:space="preserve">   THOMAS JEFFERSON    </w:t>
      </w:r>
      <w:r>
        <w:t xml:space="preserve">   TOMAHAWK CREEK    </w:t>
      </w:r>
      <w:r>
        <w:t xml:space="preserve">   TORNADO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CJ's WORD SEARCH</dc:title>
  <dcterms:created xsi:type="dcterms:W3CDTF">2021-10-11T04:08:42Z</dcterms:created>
  <dcterms:modified xsi:type="dcterms:W3CDTF">2021-10-11T04:08:42Z</dcterms:modified>
</cp:coreProperties>
</file>