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CLAIMS TEAM WORD SEARCH</w:t>
      </w:r>
    </w:p>
    <w:p>
      <w:pPr>
        <w:pStyle w:val="Questions"/>
      </w:pPr>
      <w:r>
        <w:t xml:space="preserve">1. TDSCEIE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NOEUHEQEUP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DTOCPEC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LAOUCRTCUMA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EHCSELFEUED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IARSDIVTUA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QUNAETAUIID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MTSAASCLTUI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HEEHLDATEG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URPOHRPPTS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MWKORETA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EIAALR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HAHUCMTTA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NCOCDDE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TEAM WORD SEARCH</dc:title>
  <dcterms:created xsi:type="dcterms:W3CDTF">2021-10-11T04:08:55Z</dcterms:created>
  <dcterms:modified xsi:type="dcterms:W3CDTF">2021-10-11T04:08:55Z</dcterms:modified>
</cp:coreProperties>
</file>