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CLANCY CROSSWORD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Bundle of cash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I'll be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Scottish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Chandelier, Together, 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 of Eden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"Be off with you!"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Pfizer, Astrazeneca, Moderna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"Sounds good to me"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think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Four connected 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who looks on the bright side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Shaken, not stirred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Laser 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Satisfied, Rise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Chicken, noodles, bean sprouts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Come to a halt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Education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Cold comfort for an athlete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jury's decision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CLANCY CROSSWORD 2</dc:title>
  <dcterms:created xsi:type="dcterms:W3CDTF">2021-10-11T04:09:00Z</dcterms:created>
  <dcterms:modified xsi:type="dcterms:W3CDTF">2021-10-11T04:09:00Z</dcterms:modified>
</cp:coreProperties>
</file>