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MRSPETRILLO    </w:t>
      </w:r>
      <w:r>
        <w:t xml:space="preserve">   EMESE    </w:t>
      </w:r>
      <w:r>
        <w:t xml:space="preserve">   HANNAH    </w:t>
      </w:r>
      <w:r>
        <w:t xml:space="preserve">   SOFIA    </w:t>
      </w:r>
      <w:r>
        <w:t xml:space="preserve">   SHAWN    </w:t>
      </w:r>
      <w:r>
        <w:t xml:space="preserve">   GREGORY    </w:t>
      </w:r>
      <w:r>
        <w:t xml:space="preserve">   MAE    </w:t>
      </w:r>
      <w:r>
        <w:t xml:space="preserve">   ANDREI    </w:t>
      </w:r>
      <w:r>
        <w:t xml:space="preserve">   NIKOLIS    </w:t>
      </w:r>
      <w:r>
        <w:t xml:space="preserve">   JEREMY    </w:t>
      </w:r>
      <w:r>
        <w:t xml:space="preserve">   MATYA    </w:t>
      </w:r>
      <w:r>
        <w:t xml:space="preserve">   LIAN    </w:t>
      </w:r>
      <w:r>
        <w:t xml:space="preserve">   KAYTLYNN    </w:t>
      </w:r>
      <w:r>
        <w:t xml:space="preserve">   TIMI    </w:t>
      </w:r>
      <w:r>
        <w:t xml:space="preserve">   BROOKLYN    </w:t>
      </w:r>
      <w:r>
        <w:t xml:space="preserve">   ABIGAIL    </w:t>
      </w:r>
      <w:r>
        <w:t xml:space="preserve">   JOEL    </w:t>
      </w:r>
      <w:r>
        <w:t xml:space="preserve">   RAMWELL    </w:t>
      </w:r>
      <w:r>
        <w:t xml:space="preserve">   ASHLEY    </w:t>
      </w:r>
      <w:r>
        <w:t xml:space="preserve">   MIYA    </w:t>
      </w:r>
      <w:r>
        <w:t xml:space="preserve">   LORENZO    </w:t>
      </w:r>
      <w:r>
        <w:t xml:space="preserve">   DAMIAN    </w:t>
      </w:r>
      <w:r>
        <w:t xml:space="preserve">   MACKENZIE    </w:t>
      </w:r>
      <w:r>
        <w:t xml:space="preserve">   MICHAEL    </w:t>
      </w:r>
      <w:r>
        <w:t xml:space="preserve">   CONNOR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 WORD SEARCH</dc:title>
  <dcterms:created xsi:type="dcterms:W3CDTF">2021-10-11T04:11:57Z</dcterms:created>
  <dcterms:modified xsi:type="dcterms:W3CDTF">2021-10-11T04:11:57Z</dcterms:modified>
</cp:coreProperties>
</file>