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Drought    </w:t>
      </w:r>
      <w:r>
        <w:t xml:space="preserve">   Carbon dioxide    </w:t>
      </w:r>
      <w:r>
        <w:t xml:space="preserve">   Solar energy    </w:t>
      </w:r>
      <w:r>
        <w:t xml:space="preserve">   energy    </w:t>
      </w:r>
      <w:r>
        <w:t xml:space="preserve">   smog    </w:t>
      </w:r>
      <w:r>
        <w:t xml:space="preserve">   methane    </w:t>
      </w:r>
      <w:r>
        <w:t xml:space="preserve">   greenhouse effect    </w:t>
      </w:r>
      <w:r>
        <w:t xml:space="preserve">   pollution    </w:t>
      </w:r>
      <w:r>
        <w:t xml:space="preserve">   wind energy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2021-10-12T20:43:59Z</dcterms:created>
  <dcterms:modified xsi:type="dcterms:W3CDTF">2021-10-12T20:43:59Z</dcterms:modified>
</cp:coreProperties>
</file>