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CLOSED SYLLABLES</w:t>
      </w:r>
    </w:p>
    <w:p>
      <w:pPr>
        <w:pStyle w:val="Questions"/>
      </w:pPr>
      <w:r>
        <w:t xml:space="preserve">1. NUDEDS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BLSSHIAET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ISCENOT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DUMTONEC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LXCOEMP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RINNGUN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SLITED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NINTLOAA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ADRED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YLUG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LHCUTC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OPRPULA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OSDMANI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IACSORTIHL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NOITPODA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EDTELEGA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NELGSI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NMA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PMCAIT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DUEDSN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BEDRA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CLOSED SYLLABLES</dc:title>
  <dcterms:created xsi:type="dcterms:W3CDTF">2021-10-11T04:14:20Z</dcterms:created>
  <dcterms:modified xsi:type="dcterms:W3CDTF">2021-10-11T04:14:20Z</dcterms:modified>
</cp:coreProperties>
</file>