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SYLLABLES</w:t>
      </w:r>
    </w:p>
    <w:p>
      <w:pPr>
        <w:pStyle w:val="Questions"/>
      </w:pPr>
      <w:r>
        <w:t xml:space="preserve">1. BRDAE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ISLBAESHT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AMPITC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OUEDMNTC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EGSLIN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INGUNRN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OTPAOIDN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NAINLAOT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DSNOAMI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LUGY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CCUTLH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LPPOARU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RDEAD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CLTAIIRHOS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LEISDT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EETDAELG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ECPMLXO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IETOSCN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NDEDTSU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2021-10-11T04:14:21Z</dcterms:created>
  <dcterms:modified xsi:type="dcterms:W3CDTF">2021-10-11T04:14:21Z</dcterms:modified>
</cp:coreProperties>
</file>